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 Loving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Peru    </w:t>
      </w:r>
      <w:r>
        <w:t xml:space="preserve">   hay    </w:t>
      </w:r>
      <w:r>
        <w:t xml:space="preserve">   grass    </w:t>
      </w:r>
      <w:r>
        <w:t xml:space="preserve">   herd    </w:t>
      </w:r>
      <w:r>
        <w:t xml:space="preserve">   tail    </w:t>
      </w:r>
      <w:r>
        <w:t xml:space="preserve">   hoof    </w:t>
      </w:r>
      <w:r>
        <w:t xml:space="preserve">   shear    </w:t>
      </w:r>
      <w:r>
        <w:t xml:space="preserve">   fleece    </w:t>
      </w:r>
      <w:r>
        <w:t xml:space="preserve">   spit    </w:t>
      </w:r>
      <w:r>
        <w:t xml:space="preserve">   alpaca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 Loving </dc:title>
  <dcterms:created xsi:type="dcterms:W3CDTF">2021-10-11T11:22:02Z</dcterms:created>
  <dcterms:modified xsi:type="dcterms:W3CDTF">2021-10-11T11:22:02Z</dcterms:modified>
</cp:coreProperties>
</file>