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LNJ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formally accuse an elected official of misconduct 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procedures used to obtain evidence before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passed by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property that is promised as security for a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persons selected to hear evidence and render verdict in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proceeding in which defendant is told of charges and asked to make a plea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or printed statement made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separate from outside influences, such as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defendant's statement of "guilty" or "not guilty"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jury verdict that a criminal defendant is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cases handled by a judge or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written account of the proceedings in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appellate court agrees with lower court decision and allows it to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serious criminal offense, usually punishable by one year or more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civil, not criminal, 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LNJ Final</dc:title>
  <dcterms:created xsi:type="dcterms:W3CDTF">2021-10-11T11:20:38Z</dcterms:created>
  <dcterms:modified xsi:type="dcterms:W3CDTF">2021-10-11T11:20:38Z</dcterms:modified>
</cp:coreProperties>
</file>