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LO3 - Major sporting event</w:t>
      </w:r>
    </w:p>
    <w:p>
      <w:pPr>
        <w:pStyle w:val="Questions"/>
      </w:pPr>
      <w:r>
        <w:t xml:space="preserve">1. EON OFF ETVEN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TMEENSTVNI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TATONENNRIIAL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MOURTSI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ELAYCG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INEMOCOC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UTCRAURRINTSFE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TAEISCFLII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OARMLE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DIGDBIN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RONSOPS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PSPHSOONSIR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LANUNA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LO3 - Major sporting event</dc:title>
  <dcterms:created xsi:type="dcterms:W3CDTF">2021-10-12T14:33:30Z</dcterms:created>
  <dcterms:modified xsi:type="dcterms:W3CDTF">2021-10-12T14:33:30Z</dcterms:modified>
</cp:coreProperties>
</file>