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COSIGNER    </w:t>
      </w:r>
      <w:r>
        <w:t xml:space="preserve">   GROSSPAY    </w:t>
      </w:r>
      <w:r>
        <w:t xml:space="preserve">   FIXED    </w:t>
      </w:r>
      <w:r>
        <w:t xml:space="preserve">   APR    </w:t>
      </w:r>
      <w:r>
        <w:t xml:space="preserve">   EQUIFAX    </w:t>
      </w:r>
      <w:r>
        <w:t xml:space="preserve">   REPOSSESSION    </w:t>
      </w:r>
      <w:r>
        <w:t xml:space="preserve">   DTI    </w:t>
      </w:r>
      <w:r>
        <w:t xml:space="preserve">   ANNUALFEE    </w:t>
      </w:r>
      <w:r>
        <w:t xml:space="preserve">   BANKRUPTCY    </w:t>
      </w:r>
      <w:r>
        <w:t xml:space="preserve">   UNDERWRITING    </w:t>
      </w:r>
      <w:r>
        <w:t xml:space="preserve">   LTV    </w:t>
      </w:r>
      <w:r>
        <w:t xml:space="preserve">   RECEIVABLE    </w:t>
      </w:r>
      <w:r>
        <w:t xml:space="preserve">   RATE    </w:t>
      </w:r>
      <w:r>
        <w:t xml:space="preserve">   VARIABLE    </w:t>
      </w:r>
      <w:r>
        <w:t xml:space="preserve">   GECU    </w:t>
      </w:r>
      <w:r>
        <w:t xml:space="preserve">   FORECLOSURE    </w:t>
      </w:r>
      <w:r>
        <w:t xml:space="preserve">   PRIMERATE    </w:t>
      </w:r>
      <w:r>
        <w:t xml:space="preserve">   ACH    </w:t>
      </w:r>
      <w:r>
        <w:t xml:space="preserve">   USURY    </w:t>
      </w:r>
      <w:r>
        <w:t xml:space="preserve">   CROSS-COLLATERALIZE    </w:t>
      </w:r>
      <w:r>
        <w:t xml:space="preserve">   INDIRECT    </w:t>
      </w:r>
      <w:r>
        <w:t xml:space="preserve">   OWNER    </w:t>
      </w:r>
      <w:r>
        <w:t xml:space="preserve">   CHARGE-OFF    </w:t>
      </w:r>
      <w:r>
        <w:t xml:space="preserve">   NON-ACCRUAL    </w:t>
      </w:r>
      <w:r>
        <w:t xml:space="preserve">   PAYDOWN    </w:t>
      </w:r>
      <w:r>
        <w:t xml:space="preserve">   SECURE    </w:t>
      </w:r>
      <w:r>
        <w:t xml:space="preserve">   PAYOFF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LOANS</dc:title>
  <dcterms:created xsi:type="dcterms:W3CDTF">2021-10-12T14:33:41Z</dcterms:created>
  <dcterms:modified xsi:type="dcterms:W3CDTF">2021-10-12T14:33:41Z</dcterms:modified>
</cp:coreProperties>
</file>