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OPTIONS</w:t>
      </w:r>
    </w:p>
    <w:p>
      <w:pPr>
        <w:pStyle w:val="Questions"/>
      </w:pPr>
      <w:r>
        <w:t xml:space="preserve">1. RTAE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ALRPCIPIN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TNAMYEP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TSNEEITR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AMOGGERT ONLA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MHOE YITUQE ELNI FO EIDCRT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TEUGRNSIA NILE OF RTIDCE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NASVGIS DRUEESC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CRTAICTIEEF CERUDSE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DAEGNVATA TNALUPIM VAIS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ITNAGERUS AERRDSW ASIV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RATDORFEV LNIE OF ETIRCD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TLAE EFE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GCARE OPRIDE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AFOPYF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POVARDEP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FVDARTREO EINL OF CERIT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UDE ADTE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OPTIONS</dc:title>
  <dcterms:created xsi:type="dcterms:W3CDTF">2021-10-11T11:21:20Z</dcterms:created>
  <dcterms:modified xsi:type="dcterms:W3CDTF">2021-10-11T11:21:20Z</dcterms:modified>
</cp:coreProperties>
</file>