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LOCAL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BUZZARD    </w:t>
      </w:r>
      <w:r>
        <w:t xml:space="preserve">   WOOD PIGEON    </w:t>
      </w:r>
      <w:r>
        <w:t xml:space="preserve">   OWL    </w:t>
      </w:r>
      <w:r>
        <w:t xml:space="preserve">   DEER    </w:t>
      </w:r>
      <w:r>
        <w:t xml:space="preserve">   BADGER    </w:t>
      </w:r>
      <w:r>
        <w:t xml:space="preserve">   DUCK    </w:t>
      </w:r>
      <w:r>
        <w:t xml:space="preserve">   HEARON    </w:t>
      </w:r>
      <w:r>
        <w:t xml:space="preserve">   SQUIRREL    </w:t>
      </w:r>
      <w:r>
        <w:t xml:space="preserve">   RABBIT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ANIMALS</dc:title>
  <dcterms:created xsi:type="dcterms:W3CDTF">2021-10-11T11:21:14Z</dcterms:created>
  <dcterms:modified xsi:type="dcterms:W3CDTF">2021-10-11T11:21:14Z</dcterms:modified>
</cp:coreProperties>
</file>