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LOCATIONS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</w:tbl>
    <w:p>
      <w:pPr>
        <w:pStyle w:val="WordBankLarge"/>
      </w:pPr>
      <w:r>
        <w:t xml:space="preserve">   el aeropuerto    </w:t>
      </w:r>
      <w:r>
        <w:t xml:space="preserve">   el cine    </w:t>
      </w:r>
      <w:r>
        <w:t xml:space="preserve">   el estadio    </w:t>
      </w:r>
      <w:r>
        <w:t xml:space="preserve">   el gimnasio    </w:t>
      </w:r>
      <w:r>
        <w:t xml:space="preserve">   el granero    </w:t>
      </w:r>
      <w:r>
        <w:t xml:space="preserve">   el hotel    </w:t>
      </w:r>
      <w:r>
        <w:t xml:space="preserve">   el museo    </w:t>
      </w:r>
      <w:r>
        <w:t xml:space="preserve">   el parque    </w:t>
      </w:r>
      <w:r>
        <w:t xml:space="preserve">   el restaurante    </w:t>
      </w:r>
      <w:r>
        <w:t xml:space="preserve">   el teatro    </w:t>
      </w:r>
      <w:r>
        <w:t xml:space="preserve">   el templo    </w:t>
      </w:r>
      <w:r>
        <w:t xml:space="preserve">   la biblioteca    </w:t>
      </w:r>
      <w:r>
        <w:t xml:space="preserve">   la embajada    </w:t>
      </w:r>
      <w:r>
        <w:t xml:space="preserve">   la estacion de tren    </w:t>
      </w:r>
      <w:r>
        <w:t xml:space="preserve">   la gasolinera    </w:t>
      </w:r>
      <w:r>
        <w:t xml:space="preserve">   la iglesia    </w:t>
      </w:r>
      <w:r>
        <w:t xml:space="preserve">   la mezquita    </w:t>
      </w:r>
      <w:r>
        <w:t xml:space="preserve">   la sinagoga    </w:t>
      </w:r>
      <w:r>
        <w:t xml:space="preserve">   la tienda    </w:t>
      </w:r>
      <w:r>
        <w:t xml:space="preserve">   la torre    </w:t>
      </w:r>
      <w:r>
        <w:t xml:space="preserve">   la universidad    </w:t>
      </w:r>
      <w:r>
        <w:t xml:space="preserve">   la zona comercial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LOCATIONS</dc:title>
  <dcterms:created xsi:type="dcterms:W3CDTF">2021-10-11T11:21:27Z</dcterms:created>
  <dcterms:modified xsi:type="dcterms:W3CDTF">2021-10-11T11:21:27Z</dcterms:modified>
</cp:coreProperties>
</file>