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LOCATIONS</w:t>
      </w:r>
    </w:p>
    <w:p>
      <w:pPr>
        <w:pStyle w:val="Questions"/>
      </w:pPr>
      <w:r>
        <w:t xml:space="preserve">1. EVEYBRL LHSIL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TUALS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HUONTOS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WEN KYRO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IIAHDAPPEHLL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BACO RNOAT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NAS CFIOCANRS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NATLTAA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CAHGCOI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OCLSNVALEIKJ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PETRUO CIRO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TBOOSN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XIOEHNP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LSDALA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ATSONLOD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OTGIWNHNAS 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AILEYVTELEFT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ALS EGVSA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NEDREV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LOCATIONS</dc:title>
  <dcterms:created xsi:type="dcterms:W3CDTF">2021-10-11T11:21:46Z</dcterms:created>
  <dcterms:modified xsi:type="dcterms:W3CDTF">2021-10-11T11:21:46Z</dcterms:modified>
</cp:coreProperties>
</file>