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L'OCCHIO DEL CORVO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l'allodola di 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trova sulla colonna a Trafalgar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quartiere dell'assassino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quella vera è quella che vuole 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cibo della prigione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della zoologia che appassiona Wilber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è Malefactor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cane di Irene (abbreviato)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religione di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cognome dello scrittore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prigione si trova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è la banda dei ragazzi di strada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l'inventore del peersonaggio di Sherlock Holmes e il cognome di 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importante autore inglese citato nel libro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L'OCCHIO DEL CORVO</dc:title>
  <dcterms:created xsi:type="dcterms:W3CDTF">2021-10-11T10:36:59Z</dcterms:created>
  <dcterms:modified xsi:type="dcterms:W3CDTF">2021-10-11T10:36:59Z</dcterms:modified>
</cp:coreProperties>
</file>