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BUSY    </w:t>
      </w:r>
      <w:r>
        <w:t xml:space="preserve">   CLAP FOR CARERS    </w:t>
      </w:r>
      <w:r>
        <w:t xml:space="preserve">   COMPASSION    </w:t>
      </w:r>
      <w:r>
        <w:t xml:space="preserve">   CORONAVIRUS    </w:t>
      </w:r>
      <w:r>
        <w:t xml:space="preserve">   EXERCISE    </w:t>
      </w:r>
      <w:r>
        <w:t xml:space="preserve">   HANDGEL    </w:t>
      </w:r>
      <w:r>
        <w:t xml:space="preserve">   HOPE    </w:t>
      </w:r>
      <w:r>
        <w:t xml:space="preserve">   LOVE    </w:t>
      </w:r>
      <w:r>
        <w:t xml:space="preserve">   MENTAL HEALTH    </w:t>
      </w:r>
      <w:r>
        <w:t xml:space="preserve">   NEWS    </w:t>
      </w:r>
      <w:r>
        <w:t xml:space="preserve">   NORMALITY    </w:t>
      </w:r>
      <w:r>
        <w:t xml:space="preserve">   QUEUE    </w:t>
      </w:r>
      <w:r>
        <w:t xml:space="preserve">   RAINBOW    </w:t>
      </w:r>
      <w:r>
        <w:t xml:space="preserve">   RATIONS    </w:t>
      </w:r>
      <w:r>
        <w:t xml:space="preserve">   ROUTINE    </w:t>
      </w:r>
      <w:r>
        <w:t xml:space="preserve">   SOCIAL DISTANCE    </w:t>
      </w:r>
      <w:r>
        <w:t xml:space="preserve">   SUPERMARKET    </w:t>
      </w:r>
      <w:r>
        <w:t xml:space="preserve">   UPDATE    </w:t>
      </w:r>
      <w:r>
        <w:t xml:space="preserve">   VULNERABLE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2020</dc:title>
  <dcterms:created xsi:type="dcterms:W3CDTF">2021-10-11T11:22:01Z</dcterms:created>
  <dcterms:modified xsi:type="dcterms:W3CDTF">2021-10-11T11:22:01Z</dcterms:modified>
</cp:coreProperties>
</file>