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Escape From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Distraction    </w:t>
      </w:r>
      <w:r>
        <w:t xml:space="preserve">   Jumpers    </w:t>
      </w:r>
      <w:r>
        <w:t xml:space="preserve">   The Arena    </w:t>
      </w:r>
      <w:r>
        <w:t xml:space="preserve">   Back to Work    </w:t>
      </w:r>
      <w:r>
        <w:t xml:space="preserve">   The Last Night    </w:t>
      </w:r>
      <w:r>
        <w:t xml:space="preserve">   Taken    </w:t>
      </w:r>
      <w:r>
        <w:t xml:space="preserve">   No way out    </w:t>
      </w:r>
      <w:r>
        <w:t xml:space="preserve">   Hard Labor    </w:t>
      </w:r>
      <w:r>
        <w:t xml:space="preserve">   Warden's Warning    </w:t>
      </w:r>
      <w:r>
        <w:t xml:space="preserve">   Blacksuits    </w:t>
      </w:r>
      <w:r>
        <w:t xml:space="preserve">   MoleFace    </w:t>
      </w:r>
      <w:r>
        <w:t xml:space="preserve">   Donovan    </w:t>
      </w:r>
      <w:r>
        <w:t xml:space="preserve">   Zee    </w:t>
      </w:r>
      <w:r>
        <w:t xml:space="preserve">   Monty    </w:t>
      </w:r>
      <w:r>
        <w:t xml:space="preserve">   Escape    </w:t>
      </w:r>
      <w:r>
        <w:t xml:space="preserve">   Alex    </w:t>
      </w:r>
      <w:r>
        <w:t xml:space="preserve">   Toby    </w:t>
      </w:r>
      <w:r>
        <w:t xml:space="preserve">   LockDown    </w:t>
      </w:r>
      <w:r>
        <w:t xml:space="preserve">   Furnace    </w:t>
      </w:r>
      <w:r>
        <w:t xml:space="preserve">   Alexander Gordon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Escape From Furnace</dc:title>
  <dcterms:created xsi:type="dcterms:W3CDTF">2021-10-11T11:21:26Z</dcterms:created>
  <dcterms:modified xsi:type="dcterms:W3CDTF">2021-10-11T11:21:26Z</dcterms:modified>
</cp:coreProperties>
</file>