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LOCKDOWN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gloves    </w:t>
      </w:r>
      <w:r>
        <w:t xml:space="preserve">   healthy    </w:t>
      </w:r>
      <w:r>
        <w:t xml:space="preserve">   distance    </w:t>
      </w:r>
      <w:r>
        <w:t xml:space="preserve">   distancing    </w:t>
      </w:r>
      <w:r>
        <w:t xml:space="preserve">   social    </w:t>
      </w:r>
      <w:r>
        <w:t xml:space="preserve">   masks    </w:t>
      </w:r>
      <w:r>
        <w:t xml:space="preserve">   hygiene    </w:t>
      </w:r>
      <w:r>
        <w:t xml:space="preserve">   home    </w:t>
      </w:r>
      <w:r>
        <w:t xml:space="preserve">   hands    </w:t>
      </w:r>
      <w:r>
        <w:t xml:space="preserve">   wash    </w:t>
      </w:r>
      <w:r>
        <w:t xml:space="preserve">   soap    </w:t>
      </w:r>
      <w:r>
        <w:t xml:space="preserve">   sanitize    </w:t>
      </w:r>
      <w:r>
        <w:t xml:space="preserve">   boredom    </w:t>
      </w:r>
      <w:r>
        <w:t xml:space="preserve">   exercise    </w:t>
      </w:r>
      <w:r>
        <w:t xml:space="preserve">   china    </w:t>
      </w:r>
      <w:r>
        <w:t xml:space="preserve">   lockdown    </w:t>
      </w:r>
      <w:r>
        <w:t xml:space="preserve">   pandemic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PUZZLE</dc:title>
  <dcterms:created xsi:type="dcterms:W3CDTF">2021-10-11T11:21:38Z</dcterms:created>
  <dcterms:modified xsi:type="dcterms:W3CDTF">2021-10-11T11:21:38Z</dcterms:modified>
</cp:coreProperties>
</file>