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LOCKED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CHOW    </w:t>
      </w:r>
      <w:r>
        <w:t xml:space="preserve">   HOLE    </w:t>
      </w:r>
      <w:r>
        <w:t xml:space="preserve">   SOLITARY    </w:t>
      </w:r>
      <w:r>
        <w:t xml:space="preserve">   KITE    </w:t>
      </w:r>
      <w:r>
        <w:t xml:space="preserve">   DOORS    </w:t>
      </w:r>
      <w:r>
        <w:t xml:space="preserve">   LOCKED    </w:t>
      </w:r>
      <w:r>
        <w:t xml:space="preserve">   WARRIOR    </w:t>
      </w:r>
      <w:r>
        <w:t xml:space="preserve">   AZTEC    </w:t>
      </w:r>
      <w:r>
        <w:t xml:space="preserve">   LIFE    </w:t>
      </w:r>
      <w:r>
        <w:t xml:space="preserve">   CONTRABAND    </w:t>
      </w:r>
      <w:r>
        <w:t xml:space="preserve">   CHOTA    </w:t>
      </w:r>
      <w:r>
        <w:t xml:space="preserve">   FIFI    </w:t>
      </w:r>
      <w:r>
        <w:t xml:space="preserve">   HITONE    </w:t>
      </w:r>
      <w:r>
        <w:t xml:space="preserve">   PRISON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LOCKED UP</dc:title>
  <dcterms:created xsi:type="dcterms:W3CDTF">2021-10-11T11:21:30Z</dcterms:created>
  <dcterms:modified xsi:type="dcterms:W3CDTF">2021-10-11T11:21:30Z</dcterms:modified>
</cp:coreProperties>
</file>