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LOF Ch. 7-12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sharp, stern disapproval; reproof; reprimand.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exceedingly elaborate or intense; extreme.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concerned with or comprehending only what is obvious.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or quality of being anonymous.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cover or shelter; hide securely.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leisurely walk or ramble; stroll.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gave to the inquiry, research, or asking questions; eager for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shyness and modesty; reserved.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capacity for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wise, judicious, or prudent.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LOF Ch. 7-12 Vocab</dc:title>
  <dcterms:created xsi:type="dcterms:W3CDTF">2021-10-11T11:22:39Z</dcterms:created>
  <dcterms:modified xsi:type="dcterms:W3CDTF">2021-10-11T11:22:39Z</dcterms:modified>
</cp:coreProperties>
</file>