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LOF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Stupid, Preposterous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Noun. Break, Intermission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 Distorted, Malformed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Noun. Unhappiness,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Impossible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Noun. Obligation,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Noun. Chant,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Noun. Attack, 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Obvious,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Secretive</w:t>
            </w:r>
          </w:p>
        </w:tc>
      </w:tr>
    </w:tbl>
    <w:p>
      <w:pPr>
        <w:pStyle w:val="WordBankMedium"/>
      </w:pPr>
      <w:r>
        <w:t xml:space="preserve">   Tirade    </w:t>
      </w:r>
      <w:r>
        <w:t xml:space="preserve">   Hiatus    </w:t>
      </w:r>
      <w:r>
        <w:t xml:space="preserve">   Furtive    </w:t>
      </w:r>
      <w:r>
        <w:t xml:space="preserve">   Blatant    </w:t>
      </w:r>
      <w:r>
        <w:t xml:space="preserve">   Inscrutable    </w:t>
      </w:r>
      <w:r>
        <w:t xml:space="preserve">   Incantation    </w:t>
      </w:r>
      <w:r>
        <w:t xml:space="preserve">   Ludicrous    </w:t>
      </w:r>
      <w:r>
        <w:t xml:space="preserve">   Indignation    </w:t>
      </w:r>
      <w:r>
        <w:t xml:space="preserve">   Grotesque     </w:t>
      </w:r>
      <w:r>
        <w:t xml:space="preserve">   Compulsion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LOF Vocab Crossword</dc:title>
  <dcterms:created xsi:type="dcterms:W3CDTF">2021-10-11T11:22:31Z</dcterms:created>
  <dcterms:modified xsi:type="dcterms:W3CDTF">2021-10-11T11:22:31Z</dcterms:modified>
</cp:coreProperties>
</file>