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L.O.F Vocab.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the nature of God and religious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walk slowly/heavily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firmly place or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 that brings good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cry loudly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the form of a question rather than a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stopping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Easily annoyed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high mountain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graceful; akward or clumsy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decorative piece on the shoulder of a 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hot and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Bitter and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condition of the eye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L.O.F Vocab. Crossword Puzzle</dc:title>
  <dcterms:created xsi:type="dcterms:W3CDTF">2021-10-11T10:35:17Z</dcterms:created>
  <dcterms:modified xsi:type="dcterms:W3CDTF">2021-10-11T10:35:17Z</dcterms:modified>
</cp:coreProperties>
</file>