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LOF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cleanse;make pure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Somberly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that can be hurt, attacked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of or on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Vulnerable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walking in a relaxed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scold sharply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Anonymity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dark and gloomy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Sauntered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asking many questions;prying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Inquisitive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deceptive,illusory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LOF Vocab Quiz</dc:title>
  <dcterms:created xsi:type="dcterms:W3CDTF">2021-10-11T11:22:35Z</dcterms:created>
  <dcterms:modified xsi:type="dcterms:W3CDTF">2021-10-11T11:22:35Z</dcterms:modified>
</cp:coreProperties>
</file>