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 piece of an item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irritatingly strong and unpleasant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high, pointed piece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 or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eager or quick to argue or fight; aggressively 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hot and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or process of ending or being brought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of, resembling, or characteristic of an elephant or elephants, especially in being large, clumsy, or awkward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the study of 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or cause to move slowly and heavily, typically in a noisy or uneven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conveying the force of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dirty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howling or wailing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object, typically an inscribed ring or stone, that is thought to have magic powers and to bring good luck.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LOF vocab</dc:title>
  <dcterms:created xsi:type="dcterms:W3CDTF">2021-10-11T11:21:43Z</dcterms:created>
  <dcterms:modified xsi:type="dcterms:W3CDTF">2021-10-11T11:21:43Z</dcterms:modified>
</cp:coreProperties>
</file>