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LOGAN ROCK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YETI COOLER    </w:t>
      </w:r>
      <w:r>
        <w:t xml:space="preserve">   SLEEPING BAGS    </w:t>
      </w:r>
      <w:r>
        <w:t xml:space="preserve">   HAMMOCKS    </w:t>
      </w:r>
      <w:r>
        <w:t xml:space="preserve">   YOU CAN BUY ME A BOAT    </w:t>
      </w:r>
      <w:r>
        <w:t xml:space="preserve">   JOHN DEERE TRACTOR    </w:t>
      </w:r>
      <w:r>
        <w:t xml:space="preserve">   JEEP    </w:t>
      </w:r>
      <w:r>
        <w:t xml:space="preserve">   MUSTANG    </w:t>
      </w:r>
      <w:r>
        <w:t xml:space="preserve">   PABLO    </w:t>
      </w:r>
      <w:r>
        <w:t xml:space="preserve">   DAD    </w:t>
      </w:r>
      <w:r>
        <w:t xml:space="preserve">   MOM    </w:t>
      </w:r>
      <w:r>
        <w:t xml:space="preserve">   MARK DANIEL ROCK    </w:t>
      </w:r>
      <w:r>
        <w:t xml:space="preserve">   MELISSA GAYLE ROCK    </w:t>
      </w:r>
      <w:r>
        <w:t xml:space="preserve">   LOGAN THOMAS ROCK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LOGAN ROCK</dc:title>
  <dcterms:created xsi:type="dcterms:W3CDTF">2021-10-11T11:22:51Z</dcterms:created>
  <dcterms:modified xsi:type="dcterms:W3CDTF">2021-10-11T11:22:51Z</dcterms:modified>
</cp:coreProperties>
</file>