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LOGGIE WUVS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cutie    </w:t>
      </w:r>
      <w:r>
        <w:t xml:space="preserve">   honey    </w:t>
      </w:r>
      <w:r>
        <w:t xml:space="preserve">   beautiful    </w:t>
      </w:r>
      <w:r>
        <w:t xml:space="preserve">   gorgeous    </w:t>
      </w:r>
      <w:r>
        <w:t xml:space="preserve">   allmine    </w:t>
      </w:r>
      <w:r>
        <w:t xml:space="preserve">   futurewife    </w:t>
      </w:r>
      <w:r>
        <w:t xml:space="preserve">   verbear    </w:t>
      </w:r>
      <w:r>
        <w:t xml:space="preserve">   perfect    </w:t>
      </w:r>
      <w:r>
        <w:t xml:space="preserve">   sweetie    </w:t>
      </w:r>
      <w:r>
        <w:t xml:space="preserve">   sexy    </w:t>
      </w:r>
      <w:r>
        <w:t xml:space="preserve">   lover    </w:t>
      </w:r>
      <w:r>
        <w:t xml:space="preserve">   cupcake    </w:t>
      </w:r>
      <w:r>
        <w:t xml:space="preserve">   baby    </w:t>
      </w:r>
      <w:r>
        <w:t xml:space="preserve">   princess    </w:t>
      </w:r>
      <w:r>
        <w:t xml:space="preserve">   Vera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LOGGIE WUVS YOU</dc:title>
  <dcterms:created xsi:type="dcterms:W3CDTF">2021-10-11T11:21:46Z</dcterms:created>
  <dcterms:modified xsi:type="dcterms:W3CDTF">2021-10-11T11:21:46Z</dcterms:modified>
</cp:coreProperties>
</file>