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Believes    </w:t>
      </w:r>
      <w:r>
        <w:t xml:space="preserve">   Commandment    </w:t>
      </w:r>
      <w:r>
        <w:t xml:space="preserve">   Courage    </w:t>
      </w:r>
      <w:r>
        <w:t xml:space="preserve">   Everyone    </w:t>
      </w:r>
      <w:r>
        <w:t xml:space="preserve">   Faith    </w:t>
      </w:r>
      <w:r>
        <w:t xml:space="preserve">   Forgiven    </w:t>
      </w:r>
      <w:r>
        <w:t xml:space="preserve">   God    </w:t>
      </w:r>
      <w:r>
        <w:t xml:space="preserve">   Gospel    </w:t>
      </w:r>
      <w:r>
        <w:t xml:space="preserve">   Grace    </w:t>
      </w:r>
      <w:r>
        <w:t xml:space="preserve">   Heart    </w:t>
      </w:r>
      <w:r>
        <w:t xml:space="preserve">   Joy    </w:t>
      </w:r>
      <w:r>
        <w:t xml:space="preserve">   Kindness    </w:t>
      </w:r>
      <w:r>
        <w:t xml:space="preserve">   Lord    </w:t>
      </w:r>
      <w:r>
        <w:t xml:space="preserve">   Love    </w:t>
      </w:r>
      <w:r>
        <w:t xml:space="preserve">   Peace    </w:t>
      </w:r>
      <w:r>
        <w:t xml:space="preserve">   Pray    </w:t>
      </w:r>
      <w:r>
        <w:t xml:space="preserve">   Sin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LOGOS</dc:title>
  <dcterms:created xsi:type="dcterms:W3CDTF">2021-10-11T11:21:48Z</dcterms:created>
  <dcterms:modified xsi:type="dcterms:W3CDTF">2021-10-11T11:21:48Z</dcterms:modified>
</cp:coreProperties>
</file>