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LOIS HENDERSON CHISM ANNUAL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LOIS    </w:t>
      </w:r>
      <w:r>
        <w:t xml:space="preserve">   HULBERT    </w:t>
      </w:r>
      <w:r>
        <w:t xml:space="preserve">   ELIZA    </w:t>
      </w:r>
      <w:r>
        <w:t xml:space="preserve">   MOMMA BLANCHE    </w:t>
      </w:r>
      <w:r>
        <w:t xml:space="preserve">   MOMMA KELLY    </w:t>
      </w:r>
      <w:r>
        <w:t xml:space="preserve">   GLENDORA    </w:t>
      </w:r>
      <w:r>
        <w:t xml:space="preserve">   SIDNEY    </w:t>
      </w:r>
      <w:r>
        <w:t xml:space="preserve">   RAY    </w:t>
      </w:r>
      <w:r>
        <w:t xml:space="preserve">   GEORGETTA    </w:t>
      </w:r>
      <w:r>
        <w:t xml:space="preserve">   AUNT MAE    </w:t>
      </w:r>
      <w:r>
        <w:t xml:space="preserve">   DOROTHY    </w:t>
      </w:r>
      <w:r>
        <w:t xml:space="preserve">   MATTIE    </w:t>
      </w:r>
      <w:r>
        <w:t xml:space="preserve">   HATTIE    </w:t>
      </w:r>
      <w:r>
        <w:t xml:space="preserve">   MARZETTE    </w:t>
      </w:r>
      <w:r>
        <w:t xml:space="preserve">   JETTIE    </w:t>
      </w:r>
      <w:r>
        <w:t xml:space="preserve">   BOY BLUE    </w:t>
      </w:r>
      <w:r>
        <w:t xml:space="preserve">   UNCLE BUDDY    </w:t>
      </w:r>
      <w:r>
        <w:t xml:space="preserve">   HENDERSONS    </w:t>
      </w:r>
      <w:r>
        <w:t xml:space="preserve">   BULLOCKS    </w:t>
      </w:r>
      <w:r>
        <w:t xml:space="preserve">   WILCHIES    </w:t>
      </w:r>
      <w:r>
        <w:t xml:space="preserve">   HAWKINS    </w:t>
      </w:r>
      <w:r>
        <w:t xml:space="preserve">   PARKERS    </w:t>
      </w:r>
      <w:r>
        <w:t xml:space="preserve">   SPURLOCKS    </w:t>
      </w:r>
      <w:r>
        <w:t xml:space="preserve">   CHISMS    </w:t>
      </w:r>
      <w:r>
        <w:t xml:space="preserve">   HINES    </w:t>
      </w:r>
      <w:r>
        <w:t xml:space="preserve">   MCATEES    </w:t>
      </w:r>
      <w:r>
        <w:t xml:space="preserve">   JOYCES    </w:t>
      </w:r>
      <w:r>
        <w:t xml:space="preserve">   FINLEYS    </w:t>
      </w:r>
      <w:r>
        <w:t xml:space="preserve">   GARNERS    </w:t>
      </w:r>
      <w:r>
        <w:t xml:space="preserve">   MATTHEWS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LOIS HENDERSON CHISM ANNUAL PICNIC</dc:title>
  <dcterms:created xsi:type="dcterms:W3CDTF">2021-10-11T11:23:19Z</dcterms:created>
  <dcterms:modified xsi:type="dcterms:W3CDTF">2021-10-11T11:23:19Z</dcterms:modified>
</cp:coreProperties>
</file>