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PLANTS    </w:t>
      </w:r>
      <w:r>
        <w:t xml:space="preserve">   KALO    </w:t>
      </w:r>
      <w:r>
        <w:t xml:space="preserve">   KUHIAWAHO    </w:t>
      </w:r>
      <w:r>
        <w:t xml:space="preserve">   PUNALUU    </w:t>
      </w:r>
      <w:r>
        <w:t xml:space="preserve">   KANEWAI    </w:t>
      </w:r>
      <w:r>
        <w:t xml:space="preserve">   HOIWAI    </w:t>
      </w:r>
      <w:r>
        <w:t xml:space="preserve">   MAKAWAI    </w:t>
      </w:r>
      <w:r>
        <w:t xml:space="preserve">   AUWAI    </w:t>
      </w:r>
      <w:r>
        <w:t xml:space="preserve">   POOWAI    </w:t>
      </w:r>
      <w:r>
        <w:t xml:space="preserve">   MANOWAI    </w:t>
      </w:r>
      <w:r>
        <w:t xml:space="preserve">   KAHAWAI    </w:t>
      </w:r>
      <w:r>
        <w:t xml:space="preserve">   LOI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</dc:title>
  <dcterms:created xsi:type="dcterms:W3CDTF">2021-10-11T11:21:51Z</dcterms:created>
  <dcterms:modified xsi:type="dcterms:W3CDTF">2021-10-11T11:21:51Z</dcterms:modified>
</cp:coreProperties>
</file>