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L.O.L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LIL ANGEL    </w:t>
      </w:r>
      <w:r>
        <w:t xml:space="preserve">   SLEEPY BONES    </w:t>
      </w:r>
      <w:r>
        <w:t xml:space="preserve">   LIL SLEEPY BONES    </w:t>
      </w:r>
      <w:r>
        <w:t xml:space="preserve">   GRUNGE GIRL    </w:t>
      </w:r>
      <w:r>
        <w:t xml:space="preserve">   LIL GRUNGE GIRL    </w:t>
      </w:r>
      <w:r>
        <w:t xml:space="preserve">   OOPSIE BABY    </w:t>
      </w:r>
      <w:r>
        <w:t xml:space="preserve">   LIL OOPSIE BABY    </w:t>
      </w:r>
      <w:r>
        <w:t xml:space="preserve">   BOY NEXT DOOR    </w:t>
      </w:r>
      <w:r>
        <w:t xml:space="preserve">   SHORT STOP    </w:t>
      </w:r>
      <w:r>
        <w:t xml:space="preserve">   SPLASH QUEEN    </w:t>
      </w:r>
      <w:r>
        <w:t xml:space="preserve">   SUGAR QUEEN    </w:t>
      </w:r>
      <w:r>
        <w:t xml:space="preserve">   VR QT    </w:t>
      </w:r>
      <w:r>
        <w:t xml:space="preserve">   QUEEN BEE    </w:t>
      </w:r>
      <w:r>
        <w:t xml:space="preserve">   KING BEE    </w:t>
      </w:r>
      <w:r>
        <w:t xml:space="preserve">   FANCY    </w:t>
      </w:r>
      <w:r>
        <w:t xml:space="preserve">   SUNNY    </w:t>
      </w:r>
      <w:r>
        <w:t xml:space="preserve">   PUNK BOI    </w:t>
      </w:r>
      <w:r>
        <w:t xml:space="preserve">   BOSS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L.O.L Surprise</dc:title>
  <dcterms:created xsi:type="dcterms:W3CDTF">2021-10-11T10:36:10Z</dcterms:created>
  <dcterms:modified xsi:type="dcterms:W3CDTF">2021-10-11T10:36:10Z</dcterms:modified>
</cp:coreProperties>
</file>