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wheel    </w:t>
      </w:r>
      <w:r>
        <w:t xml:space="preserve">   giant    </w:t>
      </w:r>
      <w:r>
        <w:t xml:space="preserve">   huge    </w:t>
      </w:r>
      <w:r>
        <w:t xml:space="preserve">   people    </w:t>
      </w:r>
      <w:r>
        <w:t xml:space="preserve">   boat    </w:t>
      </w:r>
      <w:r>
        <w:t xml:space="preserve">   famous    </w:t>
      </w:r>
      <w:r>
        <w:t xml:space="preserve">   cathedral    </w:t>
      </w:r>
      <w:r>
        <w:t xml:space="preserve">   river    </w:t>
      </w:r>
      <w:r>
        <w:t xml:space="preserve">   church    </w:t>
      </w:r>
      <w:r>
        <w:t xml:space="preserve">   museum    </w:t>
      </w:r>
      <w:r>
        <w:t xml:space="preserve">   zoo    </w:t>
      </w:r>
      <w:r>
        <w:t xml:space="preserve">   clock    </w:t>
      </w:r>
      <w:r>
        <w:t xml:space="preserve">   bridge    </w:t>
      </w:r>
      <w:r>
        <w:t xml:space="preserve">   tower    </w:t>
      </w:r>
      <w:r>
        <w:t xml:space="preserve">   castle    </w:t>
      </w:r>
      <w:r>
        <w:t xml:space="preserve">   old    </w:t>
      </w:r>
      <w:r>
        <w:t xml:space="preserve">   amazing    </w:t>
      </w:r>
      <w:r>
        <w:t xml:space="preserve">   marvellous    </w:t>
      </w:r>
      <w:r>
        <w:t xml:space="preserve">   great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</dc:title>
  <dcterms:created xsi:type="dcterms:W3CDTF">2021-12-09T03:39:51Z</dcterms:created>
  <dcterms:modified xsi:type="dcterms:W3CDTF">2021-12-09T03:39:51Z</dcterms:modified>
</cp:coreProperties>
</file>