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UNDERGROUND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CLAPHAM COMMON    </w:t>
      </w:r>
      <w:r>
        <w:t xml:space="preserve">   ELEPHANT &amp; CASTLE    </w:t>
      </w:r>
      <w:r>
        <w:t xml:space="preserve">   EPPING    </w:t>
      </w:r>
      <w:r>
        <w:t xml:space="preserve">   GREEN PARK    </w:t>
      </w:r>
      <w:r>
        <w:t xml:space="preserve">   HIGHGATE    </w:t>
      </w:r>
      <w:r>
        <w:t xml:space="preserve">   KEW GARDENS    </w:t>
      </w:r>
      <w:r>
        <w:t xml:space="preserve">   KNIGHTBRIDGE    </w:t>
      </w:r>
      <w:r>
        <w:t xml:space="preserve">   LIVERPOOL STREET    </w:t>
      </w:r>
      <w:r>
        <w:t xml:space="preserve">   LONDON BRIDGE    </w:t>
      </w:r>
      <w:r>
        <w:t xml:space="preserve">   MOORGATE    </w:t>
      </w:r>
      <w:r>
        <w:t xml:space="preserve">   OXFORD CIRCUS    </w:t>
      </w:r>
      <w:r>
        <w:t xml:space="preserve">   PADDINGTON    </w:t>
      </w:r>
      <w:r>
        <w:t xml:space="preserve">   RICHMOND    </w:t>
      </w:r>
      <w:r>
        <w:t xml:space="preserve">   TEMPLE    </w:t>
      </w:r>
      <w:r>
        <w:t xml:space="preserve">   TOWERHILL    </w:t>
      </w:r>
      <w:r>
        <w:t xml:space="preserve">   UPTON PARK    </w:t>
      </w:r>
      <w:r>
        <w:t xml:space="preserve">   WATERLOO    </w:t>
      </w:r>
      <w:r>
        <w:t xml:space="preserve">   WESTHAM    </w:t>
      </w:r>
      <w:r>
        <w:t xml:space="preserve">   WHITECITY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UNDERGROUND</dc:title>
  <dcterms:created xsi:type="dcterms:W3CDTF">2021-10-11T11:26:07Z</dcterms:created>
  <dcterms:modified xsi:type="dcterms:W3CDTF">2021-10-11T11:26:07Z</dcterms:modified>
</cp:coreProperties>
</file>