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LONDON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OAPs robbed a jewellery store here (6,7)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Jack the ripper operated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marathon starts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bear was found here (10,7)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Famous for it Chistmas lights (6,6)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Rats and Fleas caused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theatres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Bonfire night is based on this (9,4)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large clock (3,3)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great fire started here (7,4)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london show about a school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Snowy winter event (6, 10)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was a fruit and vegetable market (6,6)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royal couple have a museum named after them (8,3,6)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Nelson has a column here (9,6)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lot of desicions are made  (6,2,10)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tallest building in 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new railway under 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airport in London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LONDON part 2</dc:title>
  <dcterms:created xsi:type="dcterms:W3CDTF">2021-10-11T11:23:12Z</dcterms:created>
  <dcterms:modified xsi:type="dcterms:W3CDTF">2021-10-11T11:23:12Z</dcterms:modified>
</cp:coreProperties>
</file>