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LONGHORN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PASSWORD    </w:t>
      </w:r>
      <w:r>
        <w:t xml:space="preserve">   SCREEN    </w:t>
      </w:r>
      <w:r>
        <w:t xml:space="preserve">   CHAIR    </w:t>
      </w:r>
      <w:r>
        <w:t xml:space="preserve">   QUEUE    </w:t>
      </w:r>
      <w:r>
        <w:t xml:space="preserve">   CONSUMABLES    </w:t>
      </w:r>
      <w:r>
        <w:t xml:space="preserve">   COMPUTER    </w:t>
      </w:r>
      <w:r>
        <w:t xml:space="preserve">   TIMESHEET    </w:t>
      </w:r>
      <w:r>
        <w:t xml:space="preserve">   BREAK    </w:t>
      </w:r>
      <w:r>
        <w:t xml:space="preserve">   SCHEDULE    </w:t>
      </w:r>
      <w:r>
        <w:t xml:space="preserve">   IDEMA    </w:t>
      </w:r>
      <w:r>
        <w:t xml:space="preserve">   UNIQUESOURCE    </w:t>
      </w:r>
      <w:r>
        <w:t xml:space="preserve">   THRESHOLD    </w:t>
      </w:r>
      <w:r>
        <w:t xml:space="preserve">   PENNDOT    </w:t>
      </w:r>
      <w:r>
        <w:t xml:space="preserve">   LICENSE    </w:t>
      </w:r>
      <w:r>
        <w:t xml:space="preserve">   COWORKER    </w:t>
      </w:r>
      <w:r>
        <w:t xml:space="preserve">   STEAKHOUSE    </w:t>
      </w:r>
      <w:r>
        <w:t xml:space="preserve">   MARY    </w:t>
      </w:r>
      <w:r>
        <w:t xml:space="preserve">   LAMINATE    </w:t>
      </w:r>
      <w:r>
        <w:t xml:space="preserve">   VOID    </w:t>
      </w:r>
      <w:r>
        <w:t xml:space="preserve">   PEN    </w:t>
      </w:r>
      <w:r>
        <w:t xml:space="preserve">   ATICKET    </w:t>
      </w:r>
      <w:r>
        <w:t xml:space="preserve">   LUNCH    </w:t>
      </w:r>
      <w:r>
        <w:t xml:space="preserve">   TECHNICHAN    </w:t>
      </w:r>
      <w:r>
        <w:t xml:space="preserve">   NORMA    </w:t>
      </w:r>
      <w:r>
        <w:t xml:space="preserve">   JEFFREY    </w:t>
      </w:r>
      <w:r>
        <w:t xml:space="preserve">   JEANNIE    </w:t>
      </w:r>
      <w:r>
        <w:t xml:space="preserve">   SANDY    </w:t>
      </w:r>
      <w:r>
        <w:t xml:space="preserve">   WES    </w:t>
      </w:r>
      <w:r>
        <w:t xml:space="preserve">   KATHY    </w:t>
      </w:r>
      <w:r>
        <w:t xml:space="preserve">   KAREN    </w:t>
      </w:r>
      <w:r>
        <w:t xml:space="preserve">   DENISE    </w:t>
      </w:r>
      <w:r>
        <w:t xml:space="preserve">   CHERYL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LONGHORN</dc:title>
  <dcterms:created xsi:type="dcterms:W3CDTF">2021-10-11T11:25:11Z</dcterms:created>
  <dcterms:modified xsi:type="dcterms:W3CDTF">2021-10-11T11:25:11Z</dcterms:modified>
</cp:coreProperties>
</file>