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LONGSHORE DRIFT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direction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material along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pebbles and large sediment are rolled along the sea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prevents longshore drift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pile of large boulders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wave breaks, water runs down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in which the wind is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wave breaks, water is washed up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beach covered in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 of water that occurs when excess storm water flows over the earth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LONGSHORE DRIFT</dc:title>
  <dcterms:created xsi:type="dcterms:W3CDTF">2021-10-11T11:24:10Z</dcterms:created>
  <dcterms:modified xsi:type="dcterms:W3CDTF">2021-10-11T11:24:10Z</dcterms:modified>
</cp:coreProperties>
</file>