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I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SHINE    </w:t>
      </w:r>
      <w:r>
        <w:t xml:space="preserve">   CRIED    </w:t>
      </w:r>
      <w:r>
        <w:t xml:space="preserve">   DRIVE    </w:t>
      </w:r>
      <w:r>
        <w:t xml:space="preserve">   BESIDE    </w:t>
      </w:r>
      <w:r>
        <w:t xml:space="preserve">   SMILE    </w:t>
      </w:r>
      <w:r>
        <w:t xml:space="preserve">   ALWAYS    </w:t>
      </w:r>
      <w:r>
        <w:t xml:space="preserve">   WHITE    </w:t>
      </w:r>
      <w:r>
        <w:t xml:space="preserve">   PLAIN    </w:t>
      </w:r>
      <w:r>
        <w:t xml:space="preserve">   LIED    </w:t>
      </w:r>
      <w:r>
        <w:t xml:space="preserve">   BRAVE    </w:t>
      </w:r>
      <w:r>
        <w:t xml:space="preserve">   TRIED    </w:t>
      </w:r>
      <w:r>
        <w:t xml:space="preserve">   SAME    </w:t>
      </w:r>
      <w:r>
        <w:t xml:space="preserve">   CONTAINER    </w:t>
      </w:r>
      <w:r>
        <w:t xml:space="preserve">   PRAYER    </w:t>
      </w:r>
      <w:r>
        <w:t xml:space="preserve">   COMPLAIN    </w:t>
      </w:r>
      <w:r>
        <w:t xml:space="preserve">   CRAYON    </w:t>
      </w:r>
      <w:r>
        <w:t xml:space="preserve">   CALCULATE    </w:t>
      </w:r>
      <w:r>
        <w:t xml:space="preserve">   TRAIN    </w:t>
      </w:r>
      <w:r>
        <w:t xml:space="preserve">   DIVIDE    </w:t>
      </w:r>
      <w:r>
        <w:t xml:space="preserve">   PAINT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I SPELLING WORDS</dc:title>
  <dcterms:created xsi:type="dcterms:W3CDTF">2021-10-11T11:24:12Z</dcterms:created>
  <dcterms:modified xsi:type="dcterms:W3CDTF">2021-10-11T11:24:12Z</dcterms:modified>
</cp:coreProperties>
</file>