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CRY    </w:t>
      </w:r>
      <w:r>
        <w:t xml:space="preserve">   EDUCATIONAL    </w:t>
      </w:r>
      <w:r>
        <w:t xml:space="preserve">   BEARDOS    </w:t>
      </w:r>
      <w:r>
        <w:t xml:space="preserve">   MOTELS    </w:t>
      </w:r>
      <w:r>
        <w:t xml:space="preserve">   BAD    </w:t>
      </w:r>
      <w:r>
        <w:t xml:space="preserve">   PIG    </w:t>
      </w:r>
      <w:r>
        <w:t xml:space="preserve">   SUSSAN    </w:t>
      </w:r>
      <w:r>
        <w:t xml:space="preserve">   FRANK    </w:t>
      </w:r>
      <w:r>
        <w:t xml:space="preserve">   MANY    </w:t>
      </w:r>
      <w:r>
        <w:t xml:space="preserve">   RODRICK    </w:t>
      </w:r>
      <w:r>
        <w:t xml:space="preserve">   GREG    </w:t>
      </w:r>
      <w:r>
        <w:t xml:space="preserve">   VAN    </w:t>
      </w:r>
      <w:r>
        <w:t xml:space="preserve">   LONG    </w:t>
      </w:r>
      <w:r>
        <w:t xml:space="preserve">   TRIP    </w:t>
      </w:r>
      <w:r>
        <w:t xml:space="preserve">  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HAUL</dc:title>
  <dcterms:created xsi:type="dcterms:W3CDTF">2021-10-11T11:23:18Z</dcterms:created>
  <dcterms:modified xsi:type="dcterms:W3CDTF">2021-10-11T11:23:18Z</dcterms:modified>
</cp:coreProperties>
</file>