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score    </w:t>
      </w:r>
      <w:r>
        <w:t xml:space="preserve">   low    </w:t>
      </w:r>
      <w:r>
        <w:t xml:space="preserve">   nose    </w:t>
      </w:r>
      <w:r>
        <w:t xml:space="preserve">   slow    </w:t>
      </w:r>
      <w:r>
        <w:t xml:space="preserve">   home    </w:t>
      </w:r>
      <w:r>
        <w:t xml:space="preserve">   know    </w:t>
      </w:r>
      <w:r>
        <w:t xml:space="preserve">   soak    </w:t>
      </w:r>
      <w:r>
        <w:t xml:space="preserve">   throat    </w:t>
      </w:r>
      <w:r>
        <w:t xml:space="preserve">   below    </w:t>
      </w:r>
      <w:r>
        <w:t xml:space="preserve">   foal    </w:t>
      </w:r>
      <w:r>
        <w:t xml:space="preserve">   joke    </w:t>
      </w:r>
      <w:r>
        <w:t xml:space="preserve">   pillow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2021-10-11T11:24:05Z</dcterms:created>
  <dcterms:modified xsi:type="dcterms:W3CDTF">2021-10-11T11:24:05Z</dcterms:modified>
</cp:coreProperties>
</file>