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STROKE    </w:t>
      </w:r>
      <w:r>
        <w:t xml:space="preserve">   TOAST    </w:t>
      </w:r>
      <w:r>
        <w:t xml:space="preserve">   SAYS    </w:t>
      </w:r>
      <w:r>
        <w:t xml:space="preserve">   GOES    </w:t>
      </w:r>
      <w:r>
        <w:t xml:space="preserve">   SOME    </w:t>
      </w:r>
      <w:r>
        <w:t xml:space="preserve">   TIPTOE    </w:t>
      </w:r>
      <w:r>
        <w:t xml:space="preserve">   FLOAT    </w:t>
      </w:r>
      <w:r>
        <w:t xml:space="preserve">   DOE    </w:t>
      </w:r>
      <w:r>
        <w:t xml:space="preserve">   GROVE    </w:t>
      </w:r>
      <w:r>
        <w:t xml:space="preserve">   FOE    </w:t>
      </w:r>
      <w:r>
        <w:t xml:space="preserve">   QUOTE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2021-10-11T11:24:01Z</dcterms:created>
  <dcterms:modified xsi:type="dcterms:W3CDTF">2021-10-11T11:24:01Z</dcterms:modified>
</cp:coreProperties>
</file>