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 PATTERNS</w:t>
      </w:r>
    </w:p>
    <w:p>
      <w:pPr>
        <w:pStyle w:val="Questions"/>
      </w:pPr>
      <w:r>
        <w:t xml:space="preserve">1. UEBC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AEUMS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EMUT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RTEU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EUTFL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UNJE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IENLDUC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SUENOFC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AEUTYDS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LEURC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SRATT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CTIY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ARFT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EESY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GHITL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PATTERNS</dc:title>
  <dcterms:created xsi:type="dcterms:W3CDTF">2021-10-12T14:33:12Z</dcterms:created>
  <dcterms:modified xsi:type="dcterms:W3CDTF">2021-10-12T14:33:12Z</dcterms:modified>
</cp:coreProperties>
</file>