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 PATTERNS</w:t>
      </w:r>
    </w:p>
    <w:p>
      <w:pPr>
        <w:pStyle w:val="Questions"/>
      </w:pPr>
      <w:r>
        <w:t xml:space="preserve">1. UBEC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MASEU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EUMT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ETUR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EFULT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EUJN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CDUILEN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FCUOSNE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TYDSEAU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ELUCR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RATTS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ICYT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FART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EYSE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TLGHI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PATTERNS</dc:title>
  <dcterms:created xsi:type="dcterms:W3CDTF">2021-10-12T14:33:13Z</dcterms:created>
  <dcterms:modified xsi:type="dcterms:W3CDTF">2021-10-12T14:33:13Z</dcterms:modified>
</cp:coreProperties>
</file>