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A MOMENT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CONSTRUCT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ELEVATION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MALE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UNEXPECTED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WITH HORNS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VOWELS</dc:title>
  <dcterms:created xsi:type="dcterms:W3CDTF">2021-10-11T11:25:07Z</dcterms:created>
  <dcterms:modified xsi:type="dcterms:W3CDTF">2021-10-11T11:25:07Z</dcterms:modified>
</cp:coreProperties>
</file>