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BAKE    </w:t>
      </w:r>
      <w:r>
        <w:t xml:space="preserve">   KITE    </w:t>
      </w:r>
      <w:r>
        <w:t xml:space="preserve">   SHAKE    </w:t>
      </w:r>
      <w:r>
        <w:t xml:space="preserve">   SOAR    </w:t>
      </w:r>
      <w:r>
        <w:t xml:space="preserve">   TREAT    </w:t>
      </w:r>
      <w:r>
        <w:t xml:space="preserve">   SPIKE    </w:t>
      </w:r>
      <w:r>
        <w:t xml:space="preserve">   SMOKE    </w:t>
      </w:r>
      <w:r>
        <w:t xml:space="preserve">   SLY    </w:t>
      </w:r>
      <w:r>
        <w:t xml:space="preserve">   SLEEP    </w:t>
      </w:r>
      <w:r>
        <w:t xml:space="preserve">   REACH    </w:t>
      </w:r>
      <w:r>
        <w:t xml:space="preserve">   STEER    </w:t>
      </w:r>
      <w:r>
        <w:t xml:space="preserve">   FLAKE    </w:t>
      </w:r>
      <w:r>
        <w:t xml:space="preserve">   PIE    </w:t>
      </w:r>
      <w:r>
        <w:t xml:space="preserve">   ROW    </w:t>
      </w:r>
      <w:r>
        <w:t xml:space="preserve">   SNOW    </w:t>
      </w:r>
      <w:r>
        <w:t xml:space="preserve">   SNAKE    </w:t>
      </w:r>
      <w:r>
        <w:t xml:space="preserve">   TIGER    </w:t>
      </w:r>
      <w:r>
        <w:t xml:space="preserve">   SLOPE    </w:t>
      </w:r>
      <w:r>
        <w:t xml:space="preserve">   TAPE    </w:t>
      </w:r>
      <w:r>
        <w:t xml:space="preserve">   FLY    </w:t>
      </w:r>
      <w:r>
        <w:t xml:space="preserve">   ROPE    </w:t>
      </w:r>
      <w:r>
        <w:t xml:space="preserve">   BIKE    </w:t>
      </w:r>
      <w:r>
        <w:t xml:space="preserve">   STORE    </w:t>
      </w:r>
      <w:r>
        <w:t xml:space="preserve">   KEEP    </w:t>
      </w:r>
      <w:r>
        <w:t xml:space="preserve">   TABLE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</dc:title>
  <dcterms:created xsi:type="dcterms:W3CDTF">2021-10-11T11:24:15Z</dcterms:created>
  <dcterms:modified xsi:type="dcterms:W3CDTF">2021-10-11T11:24:15Z</dcterms:modified>
</cp:coreProperties>
</file>