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o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between    </w:t>
      </w:r>
      <w:r>
        <w:t xml:space="preserve">   cocoa    </w:t>
      </w:r>
      <w:r>
        <w:t xml:space="preserve">   doe    </w:t>
      </w:r>
      <w:r>
        <w:t xml:space="preserve">   echo    </w:t>
      </w:r>
      <w:r>
        <w:t xml:space="preserve">   father    </w:t>
      </w:r>
      <w:r>
        <w:t xml:space="preserve">   hoe    </w:t>
      </w:r>
      <w:r>
        <w:t xml:space="preserve">   keep    </w:t>
      </w:r>
      <w:r>
        <w:t xml:space="preserve">   never    </w:t>
      </w:r>
      <w:r>
        <w:t xml:space="preserve">   rope    </w:t>
      </w:r>
      <w:r>
        <w:t xml:space="preserve">   stove    </w:t>
      </w:r>
      <w:r>
        <w:t xml:space="preserve">   throne    </w:t>
      </w:r>
      <w:r>
        <w:t xml:space="preserve">   tiptoe    </w:t>
      </w:r>
      <w:r>
        <w:t xml:space="preserve">   toad    </w:t>
      </w:r>
      <w:r>
        <w:t xml:space="preserve">   toast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PATTERNS</dc:title>
  <dcterms:created xsi:type="dcterms:W3CDTF">2021-10-11T11:23:55Z</dcterms:created>
  <dcterms:modified xsi:type="dcterms:W3CDTF">2021-10-11T11:23:55Z</dcterms:modified>
</cp:coreProperties>
</file>