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 UITBLINKERS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borg hierdie kompetisie se prys?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 watter sport verwys "oumens" albasters?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Uit die ____ groei die boom?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LON-Leerder speel saam met hoërskool leerders skaak?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"Wat" val nie vêr van die boom af nie?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watter sportsoort blink MJ Combrink uit?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die nuwe bylaag se naam?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noem mens 'n persoon wat skiet?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woord is die sinoniem vir bek?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toestel word gebruik om rigting met behulp van sterre aan te dui?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Hoeveel keer word daar na 'n vlam verwys in die koerant. Enige prent of die woord, "vlam", tel!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 UITBLINKERS</dc:title>
  <dcterms:created xsi:type="dcterms:W3CDTF">2021-10-11T11:24:15Z</dcterms:created>
  <dcterms:modified xsi:type="dcterms:W3CDTF">2021-10-11T11:24:15Z</dcterms:modified>
</cp:coreProperties>
</file>