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Lahustunud aine+lahusti=?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Millest toitub meri kotkas?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Alumised pilved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Kes on maim?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Veetaim?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Millised pilved ei anna sademeid?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Mida vajavad bakterid eluks?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Osa loodusvarast?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 kasutab kala hingamiseks?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Maa ümbritsev õhkkond?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Veeimetaja?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Millest koosnevad pilved?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on selline lind nagu merikotkas?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Vee olek?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Eesti mineraalvee asukoht?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Kes on naerukajakas?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kasutavad inimesed õhus hingamiseks?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Kes on millimallikas?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Kus areneb imetaja poeg?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Eesti levinum nahkhiir?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Eesti maavara?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 hävib vee keetmisel?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Mõõteriist õhurõhku mõõtmisel?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Eesti rahvus kala?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Mullas elav loom?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</dc:title>
  <dcterms:created xsi:type="dcterms:W3CDTF">2021-10-11T11:24:44Z</dcterms:created>
  <dcterms:modified xsi:type="dcterms:W3CDTF">2021-10-11T11:24:44Z</dcterms:modified>
</cp:coreProperties>
</file>