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LOO-EE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voice    </w:t>
      </w:r>
      <w:r>
        <w:t xml:space="preserve">   family    </w:t>
      </w:r>
      <w:r>
        <w:t xml:space="preserve">   cygnets    </w:t>
      </w:r>
      <w:r>
        <w:t xml:space="preserve">   moneybag    </w:t>
      </w:r>
      <w:r>
        <w:t xml:space="preserve">   swan    </w:t>
      </w:r>
      <w:r>
        <w:t xml:space="preserve">   cob    </w:t>
      </w:r>
      <w:r>
        <w:t xml:space="preserve">   catastrophe    </w:t>
      </w:r>
      <w:r>
        <w:t xml:space="preserve">   kookooskoos    </w:t>
      </w:r>
      <w:r>
        <w:t xml:space="preserve">   trumpet    </w:t>
      </w:r>
      <w:r>
        <w:t xml:space="preserve">   zoo    </w:t>
      </w:r>
      <w:r>
        <w:t xml:space="preserve">   serena    </w:t>
      </w:r>
      <w:r>
        <w:t xml:space="preserve">   louis    </w:t>
      </w:r>
      <w:r>
        <w:t xml:space="preserve">   boatman    </w:t>
      </w:r>
      <w:r>
        <w:t xml:space="preserve">   chalkboard    </w:t>
      </w:r>
      <w:r>
        <w:t xml:space="preserve">   sam    </w:t>
      </w:r>
      <w:r>
        <w:t xml:space="preserve">   pinioned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LOO-EE Search</dc:title>
  <dcterms:created xsi:type="dcterms:W3CDTF">2021-10-11T11:24:12Z</dcterms:created>
  <dcterms:modified xsi:type="dcterms:W3CDTF">2021-10-11T11:24:12Z</dcterms:modified>
</cp:coreProperties>
</file>