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AT LIQUIDS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STUDENTS    </w:t>
      </w:r>
      <w:r>
        <w:t xml:space="preserve">   MR. CLANCY    </w:t>
      </w:r>
      <w:r>
        <w:t xml:space="preserve">   VALLEYWAY    </w:t>
      </w:r>
      <w:r>
        <w:t xml:space="preserve">   SOLUTION    </w:t>
      </w:r>
      <w:r>
        <w:t xml:space="preserve">   DISSOLVE    </w:t>
      </w:r>
      <w:r>
        <w:t xml:space="preserve">   OIL    </w:t>
      </w:r>
      <w:r>
        <w:t xml:space="preserve">   SUGAR    </w:t>
      </w:r>
      <w:r>
        <w:t xml:space="preserve">   RICE    </w:t>
      </w:r>
      <w:r>
        <w:t xml:space="preserve">   CHEMISTRY    </w:t>
      </w:r>
      <w:r>
        <w:t xml:space="preserve">   SCIENTIST    </w:t>
      </w:r>
      <w:r>
        <w:t xml:space="preserve">   SOLID    </w:t>
      </w:r>
      <w:r>
        <w:t xml:space="preserve">   NUMBERS    </w:t>
      </w:r>
      <w:r>
        <w:t xml:space="preserve">   MIXTURE    </w:t>
      </w:r>
      <w:r>
        <w:t xml:space="preserve">   DEGREES    </w:t>
      </w:r>
      <w:r>
        <w:t xml:space="preserve">   THERMOMETER    </w:t>
      </w:r>
      <w:r>
        <w:t xml:space="preserve">   ICE    </w:t>
      </w:r>
      <w:r>
        <w:t xml:space="preserve">   SALT    </w:t>
      </w:r>
      <w:r>
        <w:t xml:space="preserve">   TEMPERATURE    </w:t>
      </w:r>
      <w:r>
        <w:t xml:space="preserve">   ATOM    </w:t>
      </w:r>
      <w:r>
        <w:t xml:space="preserve">   MOLECULE    </w:t>
      </w:r>
      <w:r>
        <w:t xml:space="preserve">   HOT    </w:t>
      </w:r>
      <w:r>
        <w:t xml:space="preserve">   COLD    </w:t>
      </w:r>
      <w:r>
        <w:t xml:space="preserve">   FREEZE    </w:t>
      </w:r>
      <w:r>
        <w:t xml:space="preserve">   WATER    </w:t>
      </w:r>
      <w:r>
        <w:t xml:space="preserve">   GAS    </w:t>
      </w:r>
      <w:r>
        <w:t xml:space="preserve">   LIQUIDS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AT LIQUIDS</dc:title>
  <dcterms:created xsi:type="dcterms:W3CDTF">2021-10-11T11:24:12Z</dcterms:created>
  <dcterms:modified xsi:type="dcterms:W3CDTF">2021-10-11T11:24:12Z</dcterms:modified>
</cp:coreProperties>
</file>