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LOOKING FOR ALASKA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Pretentious    </w:t>
      </w:r>
      <w:r>
        <w:t xml:space="preserve">   Nostalgia    </w:t>
      </w:r>
      <w:r>
        <w:t xml:space="preserve">   Profess    </w:t>
      </w:r>
      <w:r>
        <w:t xml:space="preserve">   Musty    </w:t>
      </w:r>
      <w:r>
        <w:t xml:space="preserve">   Lurch    </w:t>
      </w:r>
      <w:r>
        <w:t xml:space="preserve">   Palatable    </w:t>
      </w:r>
      <w:r>
        <w:t xml:space="preserve">   Lament    </w:t>
      </w:r>
      <w:r>
        <w:t xml:space="preserve">   Bolster    </w:t>
      </w:r>
      <w:r>
        <w:t xml:space="preserve">   Catastrophe    </w:t>
      </w:r>
      <w:r>
        <w:t xml:space="preserve">   Incorrigible    </w:t>
      </w:r>
      <w:r>
        <w:t xml:space="preserve">   Tirade    </w:t>
      </w:r>
      <w:r>
        <w:t xml:space="preserve">   Condescend    </w:t>
      </w:r>
      <w:r>
        <w:t xml:space="preserve">   Mutual    </w:t>
      </w:r>
      <w:r>
        <w:t xml:space="preserve">   Avert    </w:t>
      </w:r>
      <w:r>
        <w:t xml:space="preserve">   Antagonize    </w:t>
      </w:r>
      <w:r>
        <w:t xml:space="preserve">   Audible    </w:t>
      </w:r>
      <w:r>
        <w:t xml:space="preserve">   Inimitable    </w:t>
      </w:r>
      <w:r>
        <w:t xml:space="preserve">   Chagrin    </w:t>
      </w:r>
      <w:r>
        <w:t xml:space="preserve">   Foray    </w:t>
      </w:r>
      <w:r>
        <w:t xml:space="preserve">   Fervent    </w:t>
      </w:r>
      <w:r>
        <w:t xml:space="preserve">   Nonchalantly    </w:t>
      </w:r>
      <w:r>
        <w:t xml:space="preserve">   Extricate    </w:t>
      </w:r>
      <w:r>
        <w:t xml:space="preserve">   Entree    </w:t>
      </w:r>
      <w:r>
        <w:t xml:space="preserve">   Incredulous    </w:t>
      </w:r>
      <w:r>
        <w:t xml:space="preserve">   Endeavor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LOOKING FOR ALASKA</dc:title>
  <dcterms:created xsi:type="dcterms:W3CDTF">2021-10-11T11:24:58Z</dcterms:created>
  <dcterms:modified xsi:type="dcterms:W3CDTF">2021-10-11T11:24:58Z</dcterms:modified>
</cp:coreProperties>
</file>