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LOOKING TO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gospel of peace    </w:t>
      </w:r>
      <w:r>
        <w:t xml:space="preserve">   lamp unto my feet    </w:t>
      </w:r>
      <w:r>
        <w:t xml:space="preserve">   sword of the Spirit    </w:t>
      </w:r>
      <w:r>
        <w:t xml:space="preserve">   word of God    </w:t>
      </w:r>
      <w:r>
        <w:t xml:space="preserve">   helmet of salvation    </w:t>
      </w:r>
      <w:r>
        <w:t xml:space="preserve">   light of the world    </w:t>
      </w:r>
      <w:r>
        <w:t xml:space="preserve">   Spirit of truth    </w:t>
      </w:r>
      <w:r>
        <w:t xml:space="preserve">   path to life    </w:t>
      </w:r>
      <w:r>
        <w:t xml:space="preserve">   shield of faith    </w:t>
      </w:r>
      <w:r>
        <w:t xml:space="preserve">   I am the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TO JESUS</dc:title>
  <dcterms:created xsi:type="dcterms:W3CDTF">2021-10-11T11:24:25Z</dcterms:created>
  <dcterms:modified xsi:type="dcterms:W3CDTF">2021-10-11T11:24:25Z</dcterms:modified>
</cp:coreProperties>
</file>