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LOOKOUT/BIGFOOT/GREATEST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reverse or stop affects of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something that was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irritate; get on someone's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friend you spend time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where you would pitch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poisonous;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disclosing information; concealing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facts or information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slightly strange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compatible or in agreement with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or grown an area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chemicals to make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uncommonly great; suprising;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attack or confront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argument or in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where ground and sky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hazardous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delicious; very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 of the existence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view of an area - like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dormant or inactive usually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echo or vibrate; repeating 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search throughly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ask questions to discover facts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very tiny or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LOOKOUT/BIGFOOT/GREATEST TRIP</dc:title>
  <dcterms:created xsi:type="dcterms:W3CDTF">2021-10-11T11:24:59Z</dcterms:created>
  <dcterms:modified xsi:type="dcterms:W3CDTF">2021-10-11T11:24:59Z</dcterms:modified>
</cp:coreProperties>
</file>