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LOONI-O's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Imagination    </w:t>
      </w:r>
      <w:r>
        <w:t xml:space="preserve">   Coin    </w:t>
      </w:r>
      <w:r>
        <w:t xml:space="preserve">   Stranger    </w:t>
      </w:r>
      <w:r>
        <w:t xml:space="preserve">   Strange    </w:t>
      </w:r>
      <w:r>
        <w:t xml:space="preserve">   Quentin Three    </w:t>
      </w:r>
      <w:r>
        <w:t xml:space="preserve">   Quentin Two    </w:t>
      </w:r>
      <w:r>
        <w:t xml:space="preserve">   Quentin One    </w:t>
      </w:r>
      <w:r>
        <w:t xml:space="preserve">   Mr. Sage    </w:t>
      </w:r>
      <w:r>
        <w:t xml:space="preserve">   Curious    </w:t>
      </w:r>
      <w:r>
        <w:t xml:space="preserve">   Creativity    </w:t>
      </w:r>
      <w:r>
        <w:t xml:space="preserve">   Bedtime Stories    </w:t>
      </w:r>
      <w:r>
        <w:t xml:space="preserve">   Mice    </w:t>
      </w:r>
      <w:r>
        <w:t xml:space="preserve">   Pool Party    </w:t>
      </w:r>
      <w:r>
        <w:t xml:space="preserve">   Moose    </w:t>
      </w:r>
      <w:r>
        <w:t xml:space="preserve">   Libby    </w:t>
      </w:r>
      <w:r>
        <w:t xml:space="preserve">   Sarah Beth    </w:t>
      </w:r>
      <w:r>
        <w:t xml:space="preserve">   Ed    </w:t>
      </w:r>
      <w:r>
        <w:t xml:space="preserve">   Derwin    </w:t>
      </w:r>
      <w:r>
        <w:t xml:space="preserve">   Looniverse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LOONI-O's</dc:title>
  <dcterms:created xsi:type="dcterms:W3CDTF">2021-10-11T11:24:55Z</dcterms:created>
  <dcterms:modified xsi:type="dcterms:W3CDTF">2021-10-11T11:24:55Z</dcterms:modified>
</cp:coreProperties>
</file>