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LORD'S 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REPENT    </w:t>
      </w:r>
      <w:r>
        <w:t xml:space="preserve">   WORD OF GOD    </w:t>
      </w:r>
      <w:r>
        <w:t xml:space="preserve">   HEALING    </w:t>
      </w:r>
      <w:r>
        <w:t xml:space="preserve">   SATAN    </w:t>
      </w:r>
      <w:r>
        <w:t xml:space="preserve">   PURPOSE    </w:t>
      </w:r>
      <w:r>
        <w:t xml:space="preserve">   GIFTS    </w:t>
      </w:r>
      <w:r>
        <w:t xml:space="preserve">   TRINITY    </w:t>
      </w:r>
      <w:r>
        <w:t xml:space="preserve">   FATHER    </w:t>
      </w:r>
      <w:r>
        <w:t xml:space="preserve">   SALVATION    </w:t>
      </w:r>
      <w:r>
        <w:t xml:space="preserve">   DISCIPLES    </w:t>
      </w:r>
      <w:r>
        <w:t xml:space="preserve">   HOLY SPIRIT    </w:t>
      </w:r>
      <w:r>
        <w:t xml:space="preserve">   SCRIPTURE    </w:t>
      </w:r>
      <w:r>
        <w:t xml:space="preserve">   HEAVEN    </w:t>
      </w:r>
      <w:r>
        <w:t xml:space="preserve">   ETERNAL LIFE    </w:t>
      </w:r>
      <w:r>
        <w:t xml:space="preserve">   MERCIFUL    </w:t>
      </w:r>
      <w:r>
        <w:t xml:space="preserve">   FAITH    </w:t>
      </w:r>
      <w:r>
        <w:t xml:space="preserve">   PRAYERS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LORD'S PRAYER</dc:title>
  <dcterms:created xsi:type="dcterms:W3CDTF">2021-10-11T11:27:06Z</dcterms:created>
  <dcterms:modified xsi:type="dcterms:W3CDTF">2021-10-11T11:27:06Z</dcterms:modified>
</cp:coreProperties>
</file>