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TRESSPASSES    </w:t>
      </w:r>
      <w:r>
        <w:t xml:space="preserve">   TEMPTATION    </w:t>
      </w:r>
      <w:r>
        <w:t xml:space="preserve">   NAME    </w:t>
      </w:r>
      <w:r>
        <w:t xml:space="preserve">   LEAD    </w:t>
      </w:r>
      <w:r>
        <w:t xml:space="preserve">   KINGDOM    </w:t>
      </w:r>
      <w:r>
        <w:t xml:space="preserve">   HEAVEN    </w:t>
      </w:r>
      <w:r>
        <w:t xml:space="preserve">   HALLOWED    </w:t>
      </w:r>
      <w:r>
        <w:t xml:space="preserve">   GIVE    </w:t>
      </w:r>
      <w:r>
        <w:t xml:space="preserve">   FORGIVE    </w:t>
      </w:r>
      <w:r>
        <w:t xml:space="preserve">   FATHER    </w:t>
      </w:r>
      <w:r>
        <w:t xml:space="preserve">   EVIL    </w:t>
      </w:r>
      <w:r>
        <w:t xml:space="preserve">   DONE    </w:t>
      </w:r>
      <w:r>
        <w:t xml:space="preserve">   DELIVER    </w:t>
      </w:r>
      <w:r>
        <w:t xml:space="preserve">   DAILY    </w:t>
      </w:r>
      <w:r>
        <w:t xml:space="preserve">   COME    </w:t>
      </w:r>
      <w:r>
        <w:t xml:space="preserve">   AGAINST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LORD'S PRAYER</dc:title>
  <dcterms:created xsi:type="dcterms:W3CDTF">2021-10-11T11:25:55Z</dcterms:created>
  <dcterms:modified xsi:type="dcterms:W3CDTF">2021-10-11T11:25:55Z</dcterms:modified>
</cp:coreProperties>
</file>