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FLIES VOCB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Rebuke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sensitive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Sagely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modest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demure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curious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illusive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Intense Pain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Vulnerable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existing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superficial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misleading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inquisitive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wise manner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sauntered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Being anonymous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excruciating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 to scold sharply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Anonymity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walk in a relaxed manner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FLIES VOCB</dc:title>
  <dcterms:created xsi:type="dcterms:W3CDTF">2021-10-12T20:37:20Z</dcterms:created>
  <dcterms:modified xsi:type="dcterms:W3CDTF">2021-10-12T20:37:20Z</dcterms:modified>
</cp:coreProperties>
</file>