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lost ________ when they entered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that the hunters where 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boys scared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symbol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theme of the story is loss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stick a stick through its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use to light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jacks men steal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leader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pigs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ralph wants to build shelters but jack wants to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compared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first voted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boys think was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most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two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island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hunters shown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stuck on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the book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voice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piggy calls simons death a(n)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2021-10-11T11:25:26Z</dcterms:created>
  <dcterms:modified xsi:type="dcterms:W3CDTF">2021-10-11T11:25:26Z</dcterms:modified>
</cp:coreProperties>
</file>